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D838" w14:textId="77777777" w:rsidR="002B1096" w:rsidRDefault="00000000">
      <w:pPr>
        <w:pStyle w:val="Title"/>
      </w:pPr>
      <w:r>
        <w:t>Tim Niemand</w:t>
      </w:r>
    </w:p>
    <w:p w14:paraId="09A8A4CE" w14:textId="77777777" w:rsidR="002B1096" w:rsidRDefault="00000000">
      <w:pPr>
        <w:pStyle w:val="Heading1"/>
      </w:pPr>
      <w:r>
        <w:t>Contact Details</w:t>
      </w:r>
    </w:p>
    <w:p w14:paraId="25C718C0" w14:textId="77777777" w:rsidR="002B1096" w:rsidRDefault="00000000">
      <w:r>
        <w:t>82 Cumberland Street, Warrington, WA41EZ</w:t>
      </w:r>
    </w:p>
    <w:p w14:paraId="620D5424" w14:textId="77777777" w:rsidR="002B1096" w:rsidRDefault="00000000">
      <w:r>
        <w:t>+44 7502 008841</w:t>
      </w:r>
    </w:p>
    <w:p w14:paraId="3461D37A" w14:textId="77777777" w:rsidR="002B1096" w:rsidRDefault="00000000">
      <w:r>
        <w:t>timniemand330@gmail.com</w:t>
      </w:r>
    </w:p>
    <w:p w14:paraId="27FAC677" w14:textId="77777777" w:rsidR="002B1096" w:rsidRDefault="00000000">
      <w:pPr>
        <w:pStyle w:val="Heading1"/>
      </w:pPr>
      <w:r>
        <w:t>Professional Summary</w:t>
      </w:r>
    </w:p>
    <w:p w14:paraId="5A9C8039" w14:textId="48F90344" w:rsidR="002B1096" w:rsidRDefault="00000000">
      <w:r>
        <w:t>Year 11 Tutor and PSHE teacher</w:t>
      </w:r>
      <w:r w:rsidR="003E6BC5">
        <w:t xml:space="preserve"> at Sedbergh School</w:t>
      </w:r>
      <w:r>
        <w:t xml:space="preserve"> with a diverse background in sports coaching, physical education, and youth development across South Africa and England. Experienced in cricket, hockey, and multi-sport coaching, with a strong foundation in athlete development, sports psychology, and inclusive education. Passionate about fostering holistic growth in young people through structured, engaging, and values-driven coaching.</w:t>
      </w:r>
    </w:p>
    <w:p w14:paraId="40EFDF00" w14:textId="77777777" w:rsidR="002B1096" w:rsidRDefault="00000000">
      <w:pPr>
        <w:pStyle w:val="Heading1"/>
      </w:pPr>
      <w:r>
        <w:t>Areas of Experience</w:t>
      </w:r>
    </w:p>
    <w:p w14:paraId="4D4AEA1A" w14:textId="77777777" w:rsidR="002B1096" w:rsidRDefault="00000000">
      <w:r>
        <w:t>- Sport Graduate Coach</w:t>
      </w:r>
    </w:p>
    <w:p w14:paraId="4E03BEE3" w14:textId="77777777" w:rsidR="002B1096" w:rsidRDefault="00000000">
      <w:r>
        <w:t>- Physical Educator</w:t>
      </w:r>
    </w:p>
    <w:p w14:paraId="00BEE356" w14:textId="77777777" w:rsidR="002B1096" w:rsidRDefault="00000000">
      <w:r>
        <w:t>- Sport Coach Specialist and Development Officer</w:t>
      </w:r>
    </w:p>
    <w:p w14:paraId="3623F7B1" w14:textId="77777777" w:rsidR="002B1096" w:rsidRDefault="00000000">
      <w:r>
        <w:t>- Support Worker</w:t>
      </w:r>
    </w:p>
    <w:p w14:paraId="1CE2038B" w14:textId="77777777" w:rsidR="002B1096" w:rsidRDefault="00000000">
      <w:r>
        <w:t>- Health Care Assistant</w:t>
      </w:r>
    </w:p>
    <w:p w14:paraId="25AE99F4" w14:textId="77777777" w:rsidR="002B1096" w:rsidRDefault="00000000">
      <w:r>
        <w:t>- School Cover Supervisor</w:t>
      </w:r>
    </w:p>
    <w:p w14:paraId="3654F0CB" w14:textId="77777777" w:rsidR="002B1096" w:rsidRDefault="00000000">
      <w:r>
        <w:t>- Multi-Sport Coach</w:t>
      </w:r>
    </w:p>
    <w:p w14:paraId="73A67CB3" w14:textId="77777777" w:rsidR="002B1096" w:rsidRDefault="00000000">
      <w:r>
        <w:t>- Year 11 Tutor and PSHE Teacher</w:t>
      </w:r>
    </w:p>
    <w:p w14:paraId="550AE0E1" w14:textId="77777777" w:rsidR="002B1096" w:rsidRDefault="00000000">
      <w:pPr>
        <w:pStyle w:val="Heading1"/>
      </w:pPr>
      <w:r>
        <w:t>Education</w:t>
      </w:r>
    </w:p>
    <w:p w14:paraId="1D61E956" w14:textId="77777777" w:rsidR="002B1096" w:rsidRDefault="00000000">
      <w:r>
        <w:t>- England Hockey Level 1 Umpire – 2024</w:t>
      </w:r>
    </w:p>
    <w:p w14:paraId="50415AAA" w14:textId="77777777" w:rsidR="002B1096" w:rsidRDefault="00000000">
      <w:r>
        <w:t>- Sport Coaching Diploma – 2023–2024</w:t>
      </w:r>
    </w:p>
    <w:p w14:paraId="763FFE1A" w14:textId="77777777" w:rsidR="002B1096" w:rsidRDefault="00000000">
      <w:r>
        <w:t>- Sport Psychology Diploma – 2019–2020</w:t>
      </w:r>
    </w:p>
    <w:p w14:paraId="10041D31" w14:textId="77777777" w:rsidR="002B1096" w:rsidRDefault="00000000">
      <w:r>
        <w:t>- Sports Nutrition Diploma – 2018–2019</w:t>
      </w:r>
    </w:p>
    <w:p w14:paraId="08E089F1" w14:textId="77777777" w:rsidR="002B1096" w:rsidRDefault="00000000">
      <w:r>
        <w:t>- Sports Management Diploma – 2018–2019</w:t>
      </w:r>
    </w:p>
    <w:p w14:paraId="29188B50" w14:textId="77777777" w:rsidR="002B1096" w:rsidRDefault="00000000">
      <w:r>
        <w:t>- Cricket South Africa Level 2 Certificate – 2017</w:t>
      </w:r>
    </w:p>
    <w:p w14:paraId="2DA54EB6" w14:textId="77777777" w:rsidR="002B1096" w:rsidRDefault="00000000">
      <w:r>
        <w:t>- Cricket South Africa Level 1 Certificate – 2015</w:t>
      </w:r>
    </w:p>
    <w:p w14:paraId="39C95D01" w14:textId="77777777" w:rsidR="002B1096" w:rsidRDefault="00000000">
      <w:r>
        <w:t>- Matriculated from Hudson Park High School – 2014</w:t>
      </w:r>
    </w:p>
    <w:p w14:paraId="7D01D4BD" w14:textId="77777777" w:rsidR="002B1096" w:rsidRDefault="00000000">
      <w:pPr>
        <w:pStyle w:val="Heading1"/>
      </w:pPr>
      <w:r>
        <w:t>School Achievements</w:t>
      </w:r>
    </w:p>
    <w:p w14:paraId="4A4B4DA5" w14:textId="77777777" w:rsidR="002B1096" w:rsidRDefault="00000000">
      <w:r>
        <w:t>- Full Colours Awarded for Service – 2014</w:t>
      </w:r>
    </w:p>
    <w:p w14:paraId="45EE9DDD" w14:textId="77777777" w:rsidR="002B1096" w:rsidRDefault="00000000">
      <w:r>
        <w:t>- Re-awarded Full Honours in Cricket – 2014</w:t>
      </w:r>
    </w:p>
    <w:p w14:paraId="6E2B08D7" w14:textId="77777777" w:rsidR="002B1096" w:rsidRDefault="00000000">
      <w:r>
        <w:t>- Awarded Full Honours in Cricket – 2013</w:t>
      </w:r>
    </w:p>
    <w:p w14:paraId="03FF0CFB" w14:textId="77777777" w:rsidR="002B1096" w:rsidRDefault="00000000">
      <w:pPr>
        <w:pStyle w:val="Heading1"/>
      </w:pPr>
      <w:r>
        <w:t>Work Experience</w:t>
      </w:r>
    </w:p>
    <w:p w14:paraId="6AA1A9CF" w14:textId="77777777" w:rsidR="002B1096" w:rsidRDefault="00000000">
      <w:pPr>
        <w:pStyle w:val="Heading2"/>
      </w:pPr>
      <w:r>
        <w:t>England</w:t>
      </w:r>
    </w:p>
    <w:p w14:paraId="56FC65FB" w14:textId="77777777" w:rsidR="002B1096" w:rsidRDefault="00000000">
      <w:r>
        <w:t>- Sport Coach, Sedbergh School – Aug 2025–Present</w:t>
      </w:r>
    </w:p>
    <w:p w14:paraId="2BE12AB9" w14:textId="77777777" w:rsidR="002B1096" w:rsidRDefault="00000000">
      <w:r>
        <w:t>- Multi-Sport Coach, Stockport Grammar School – Sep 2024–Jul 2025</w:t>
      </w:r>
    </w:p>
    <w:p w14:paraId="7830BB31" w14:textId="77777777" w:rsidR="002B1096" w:rsidRDefault="00000000">
      <w:r>
        <w:t>- Sport Graduate Coach, King Edward VI School – Sep 2022–Feb 2023</w:t>
      </w:r>
    </w:p>
    <w:p w14:paraId="008A4BA7" w14:textId="77777777" w:rsidR="002B1096" w:rsidRDefault="00000000">
      <w:r>
        <w:t>- Sport Specialist Coach and Development Officer, Performance Sports – Mar 2022–Aug 2022</w:t>
      </w:r>
    </w:p>
    <w:p w14:paraId="5484FB17" w14:textId="77777777" w:rsidR="002B1096" w:rsidRDefault="00000000">
      <w:r>
        <w:t>- Support Worker, Voyage Care – Oct 2020–Feb 2022, Mar 2023–Aug 2024</w:t>
      </w:r>
    </w:p>
    <w:p w14:paraId="0CA18EC1" w14:textId="77777777" w:rsidR="002B1096" w:rsidRDefault="00000000">
      <w:r>
        <w:t>- Health Care Assistant, The Grange Nursing Home – Mar 2020–Oct 2020</w:t>
      </w:r>
    </w:p>
    <w:p w14:paraId="2CEE488C" w14:textId="77777777" w:rsidR="002B1096" w:rsidRDefault="00000000">
      <w:r>
        <w:t>- Practical PE Teacher, The Vyne Community School – Feb 2020–Mar 2020</w:t>
      </w:r>
    </w:p>
    <w:p w14:paraId="4C61F2CF" w14:textId="77777777" w:rsidR="002B1096" w:rsidRDefault="00000000">
      <w:r>
        <w:t>- Cover Supervisor, Tesbourne School – Jan 2020</w:t>
      </w:r>
    </w:p>
    <w:p w14:paraId="64ACC1C5" w14:textId="77777777" w:rsidR="002B1096" w:rsidRDefault="00000000">
      <w:pPr>
        <w:pStyle w:val="Heading2"/>
      </w:pPr>
      <w:r>
        <w:t>South Africa</w:t>
      </w:r>
    </w:p>
    <w:p w14:paraId="529282D9" w14:textId="77777777" w:rsidR="002B1096" w:rsidRDefault="00000000">
      <w:r>
        <w:t>Physical Education Teacher, Hudson Park Primary School – Jan–Nov 2019</w:t>
      </w:r>
    </w:p>
    <w:p w14:paraId="59B2A854" w14:textId="77777777" w:rsidR="002B1096" w:rsidRDefault="00000000">
      <w:pPr>
        <w:pStyle w:val="Heading2"/>
      </w:pPr>
      <w:r>
        <w:t>Cricket Coaching – South Africa</w:t>
      </w:r>
    </w:p>
    <w:p w14:paraId="35F09521" w14:textId="77777777" w:rsidR="002B1096" w:rsidRDefault="00000000">
      <w:r>
        <w:t>- East London Schools Cricket Team Head Coach – Nov 2019</w:t>
      </w:r>
    </w:p>
    <w:p w14:paraId="6995DB11" w14:textId="77777777" w:rsidR="002B1096" w:rsidRDefault="00000000">
      <w:r>
        <w:t>- Hudson Park Primary Mini Cricket Head Coach – Jan 2018–Nov 2019</w:t>
      </w:r>
    </w:p>
    <w:p w14:paraId="35021157" w14:textId="77777777" w:rsidR="002B1096" w:rsidRDefault="00000000">
      <w:r>
        <w:t>- Hudson Park Primary U9 Boys Cricket Coach – Jan 2018–Nov 2019</w:t>
      </w:r>
    </w:p>
    <w:p w14:paraId="2B5FFB3E" w14:textId="77777777" w:rsidR="002B1096" w:rsidRDefault="00000000">
      <w:r>
        <w:t>- Hudson Park High School 2nd XI Cricket Coach – Aug 2017–Nov 2019</w:t>
      </w:r>
    </w:p>
    <w:p w14:paraId="1C363BB0" w14:textId="77777777" w:rsidR="002B1096" w:rsidRDefault="00000000">
      <w:r>
        <w:t>- Selborne Primary U7–U8 Boys Cricket Coach – Jan–Mar 2017</w:t>
      </w:r>
    </w:p>
    <w:p w14:paraId="679C9152" w14:textId="77777777" w:rsidR="002B1096" w:rsidRDefault="00000000">
      <w:r>
        <w:t>- Selborne College U15 Boys Cricket Coach – Jan 2016–Aug 2017</w:t>
      </w:r>
    </w:p>
    <w:p w14:paraId="7C7FF471" w14:textId="77777777" w:rsidR="002B1096" w:rsidRDefault="00000000">
      <w:r>
        <w:t>- Hudson Park High School 1st XI Girls Cricket Coach – Jan–Dec 2015</w:t>
      </w:r>
    </w:p>
    <w:p w14:paraId="53D18457" w14:textId="77777777" w:rsidR="002B1096" w:rsidRDefault="00000000">
      <w:pPr>
        <w:pStyle w:val="Heading2"/>
      </w:pPr>
      <w:r>
        <w:t>Hockey Coaching – South Africa</w:t>
      </w:r>
    </w:p>
    <w:p w14:paraId="27CEF006" w14:textId="77777777" w:rsidR="002B1096" w:rsidRDefault="00000000">
      <w:r>
        <w:t>- Hudson Park Primary U9 Boys Hockey – Mar–Aug 2019</w:t>
      </w:r>
    </w:p>
    <w:p w14:paraId="48DAD7AB" w14:textId="77777777" w:rsidR="002B1096" w:rsidRDefault="00000000">
      <w:r>
        <w:t>- Hudson Park Primary U11 Girls Hockey – Mar–Aug 2019</w:t>
      </w:r>
    </w:p>
    <w:p w14:paraId="0E908B86" w14:textId="77777777" w:rsidR="002B1096" w:rsidRDefault="00000000">
      <w:r>
        <w:t>- Hudson Park Primary Mini Hockey – Mar–Aug 2019</w:t>
      </w:r>
    </w:p>
    <w:p w14:paraId="5A454355" w14:textId="77777777" w:rsidR="002B1096" w:rsidRDefault="00000000">
      <w:pPr>
        <w:pStyle w:val="Heading2"/>
      </w:pPr>
      <w:r>
        <w:t>Cricket Coaching – England</w:t>
      </w:r>
    </w:p>
    <w:p w14:paraId="2E3501CD" w14:textId="77777777" w:rsidR="002B1096" w:rsidRDefault="00000000">
      <w:r>
        <w:t>- Stockport Grammar School U12, U13, U15, and 1st XI Girls Cricket – 2025</w:t>
      </w:r>
    </w:p>
    <w:p w14:paraId="4292DADB" w14:textId="77777777" w:rsidR="002B1096" w:rsidRDefault="00000000">
      <w:r>
        <w:t>- Stockport Grammar School 1st XI Boys Cricket – 2025</w:t>
      </w:r>
    </w:p>
    <w:p w14:paraId="16E2E50B" w14:textId="77777777" w:rsidR="002B1096" w:rsidRDefault="00000000">
      <w:pPr>
        <w:pStyle w:val="Heading2"/>
      </w:pPr>
      <w:r>
        <w:t>Hockey Coaching – England</w:t>
      </w:r>
    </w:p>
    <w:p w14:paraId="1979968A" w14:textId="77777777" w:rsidR="002B1096" w:rsidRDefault="00000000">
      <w:r>
        <w:t>- King Edward VI School U12 Girls Hockey Coach – Sep–Dec 2022</w:t>
      </w:r>
    </w:p>
    <w:p w14:paraId="6890E0CE" w14:textId="77777777" w:rsidR="002B1096" w:rsidRDefault="00000000">
      <w:r>
        <w:t>- King Edward VI School U15 Girls Hockey Assistant Coach – Sep–Dec 2022</w:t>
      </w:r>
    </w:p>
    <w:p w14:paraId="190D3347" w14:textId="77777777" w:rsidR="002B1096" w:rsidRDefault="00000000">
      <w:r>
        <w:t>- King Edward VI School U16 Boys Hockey Coach – Jan–Feb 2023</w:t>
      </w:r>
    </w:p>
    <w:p w14:paraId="2A74E89C" w14:textId="77777777" w:rsidR="002B1096" w:rsidRDefault="00000000">
      <w:r>
        <w:t>- King Edward VI School U14 &amp; U15 Boys Hockey Assistant Coach – Jan–Feb 2023</w:t>
      </w:r>
    </w:p>
    <w:p w14:paraId="620C7CE4" w14:textId="77777777" w:rsidR="002B1096" w:rsidRDefault="00000000">
      <w:r>
        <w:t>- Stockport Grammar School U12, U14, U16 &amp; 1st XI Girls Hockey Coach – 2024–2025</w:t>
      </w:r>
    </w:p>
    <w:p w14:paraId="142016F7" w14:textId="77777777" w:rsidR="002B1096" w:rsidRDefault="00000000">
      <w:r>
        <w:t>- Stockport Grammar School U13 Girls Hockey Coach – Sep 2024–Mar 2025</w:t>
      </w:r>
    </w:p>
    <w:p w14:paraId="2E1DB6EE" w14:textId="77777777" w:rsidR="002B1096" w:rsidRDefault="00000000">
      <w:r>
        <w:t>- Stockport Grammar School U12–U14 Boys Hockey Coach – Sep 2024–Mar 2025</w:t>
      </w:r>
    </w:p>
    <w:p w14:paraId="44FFA0F4" w14:textId="77777777" w:rsidR="002B1096" w:rsidRDefault="00000000">
      <w:pPr>
        <w:pStyle w:val="Heading1"/>
      </w:pPr>
      <w:r>
        <w:t>Playing Experience</w:t>
      </w:r>
    </w:p>
    <w:p w14:paraId="1DCE77FA" w14:textId="77777777" w:rsidR="002B1096" w:rsidRDefault="00000000">
      <w:pPr>
        <w:pStyle w:val="Heading2"/>
      </w:pPr>
      <w:r>
        <w:t>South Africa – Cricket</w:t>
      </w:r>
    </w:p>
    <w:p w14:paraId="14DD624D" w14:textId="77777777" w:rsidR="002B1096" w:rsidRDefault="00000000">
      <w:r>
        <w:t>- Old Selbornian Cricket Club – 2014–2019</w:t>
      </w:r>
    </w:p>
    <w:p w14:paraId="0C10EB75" w14:textId="77777777" w:rsidR="002B1096" w:rsidRDefault="00000000">
      <w:r>
        <w:t>- Border Cricket Academy – 2017–2018</w:t>
      </w:r>
    </w:p>
    <w:p w14:paraId="0025A5EC" w14:textId="77777777" w:rsidR="002B1096" w:rsidRDefault="00000000">
      <w:r>
        <w:t>- Warriors U19 Cricket Team – 2015</w:t>
      </w:r>
    </w:p>
    <w:p w14:paraId="3F5B0DF9" w14:textId="77777777" w:rsidR="002B1096" w:rsidRDefault="00000000">
      <w:r>
        <w:t>- Border U13–U19 Cricket Teams – 2009–2014</w:t>
      </w:r>
    </w:p>
    <w:p w14:paraId="2333EEFD" w14:textId="77777777" w:rsidR="002B1096" w:rsidRDefault="00000000">
      <w:r>
        <w:t>- Warriors U19 Talent Camp – 2014</w:t>
      </w:r>
    </w:p>
    <w:p w14:paraId="1A64267F" w14:textId="77777777" w:rsidR="002B1096" w:rsidRDefault="00000000">
      <w:r>
        <w:t>- South Africa U17 Talent Squad – 2013</w:t>
      </w:r>
    </w:p>
    <w:p w14:paraId="0F258DA9" w14:textId="77777777" w:rsidR="002B1096" w:rsidRDefault="00000000">
      <w:r>
        <w:t>- Warriors U17 Talent Camp – 2012–2013</w:t>
      </w:r>
    </w:p>
    <w:p w14:paraId="2EB856BA" w14:textId="77777777" w:rsidR="002B1096" w:rsidRDefault="00000000">
      <w:r>
        <w:t>- Hudson Park High School 1st XI – 2011–2014</w:t>
      </w:r>
    </w:p>
    <w:p w14:paraId="70E3D83D" w14:textId="77777777" w:rsidR="002B1096" w:rsidRDefault="00000000">
      <w:pPr>
        <w:pStyle w:val="Heading2"/>
      </w:pPr>
      <w:r>
        <w:t>South Africa – Hockey</w:t>
      </w:r>
    </w:p>
    <w:p w14:paraId="6FEB7E9D" w14:textId="77777777" w:rsidR="002B1096" w:rsidRDefault="00000000">
      <w:r>
        <w:t>- Hudson Park High School 2nd XI – 2013–2014</w:t>
      </w:r>
    </w:p>
    <w:p w14:paraId="386540CD" w14:textId="77777777" w:rsidR="002B1096" w:rsidRDefault="00000000">
      <w:r>
        <w:t>- Hudson Park High School 1st XI – 2013</w:t>
      </w:r>
    </w:p>
    <w:p w14:paraId="1F73C461" w14:textId="77777777" w:rsidR="002B1096" w:rsidRDefault="00000000">
      <w:r>
        <w:t>- Buffs Hockey Club – 2012–2014</w:t>
      </w:r>
    </w:p>
    <w:p w14:paraId="374170CA" w14:textId="77777777" w:rsidR="002B1096" w:rsidRDefault="00000000">
      <w:r>
        <w:t>- Old Selbornian Hockey Club – 2019</w:t>
      </w:r>
    </w:p>
    <w:p w14:paraId="6490CE05" w14:textId="77777777" w:rsidR="002B1096" w:rsidRDefault="00000000">
      <w:pPr>
        <w:pStyle w:val="Heading2"/>
      </w:pPr>
      <w:r>
        <w:t>England – Cricket</w:t>
      </w:r>
    </w:p>
    <w:p w14:paraId="223C9173" w14:textId="77777777" w:rsidR="002B1096" w:rsidRDefault="00000000">
      <w:r>
        <w:t>- Davenham Cricket Club – 2015</w:t>
      </w:r>
    </w:p>
    <w:p w14:paraId="08A4B761" w14:textId="77777777" w:rsidR="002B1096" w:rsidRDefault="00000000">
      <w:r>
        <w:t>- Ropley Cricket Club – 2016, 2018</w:t>
      </w:r>
    </w:p>
    <w:p w14:paraId="321BCC78" w14:textId="77777777" w:rsidR="002B1096" w:rsidRDefault="00000000">
      <w:r>
        <w:t>- Seaham Harbour Cricket Club – 2017</w:t>
      </w:r>
    </w:p>
    <w:p w14:paraId="6F7FF554" w14:textId="77777777" w:rsidR="002B1096" w:rsidRDefault="00000000">
      <w:r>
        <w:t>- Old Buckenham Cricket Club – 2020–2021</w:t>
      </w:r>
    </w:p>
    <w:p w14:paraId="1AF37A46" w14:textId="77777777" w:rsidR="002B1096" w:rsidRDefault="00000000">
      <w:r>
        <w:t>- Gerrards Cross Cricket Club – 2022</w:t>
      </w:r>
    </w:p>
    <w:p w14:paraId="09A69258" w14:textId="77777777" w:rsidR="002B1096" w:rsidRDefault="00000000">
      <w:r>
        <w:t>- Cromer Cricket Club – 2023</w:t>
      </w:r>
    </w:p>
    <w:p w14:paraId="5648F550" w14:textId="77777777" w:rsidR="002B1096" w:rsidRDefault="00000000">
      <w:r>
        <w:t>- Bradfield Cricket Club – 2024</w:t>
      </w:r>
    </w:p>
    <w:p w14:paraId="47F7D282" w14:textId="77777777" w:rsidR="002B1096" w:rsidRDefault="00000000">
      <w:pPr>
        <w:pStyle w:val="Heading1"/>
      </w:pPr>
      <w:r>
        <w:t>Personal Information</w:t>
      </w:r>
    </w:p>
    <w:p w14:paraId="095393E8" w14:textId="77777777" w:rsidR="002B1096" w:rsidRDefault="00000000">
      <w:r>
        <w:t>- Date of Birth: 22 August 1996</w:t>
      </w:r>
    </w:p>
    <w:p w14:paraId="665DD41D" w14:textId="77777777" w:rsidR="002B1096" w:rsidRDefault="00000000">
      <w:r>
        <w:t>- Age: 29</w:t>
      </w:r>
    </w:p>
    <w:p w14:paraId="389F5C83" w14:textId="77777777" w:rsidR="002B1096" w:rsidRDefault="00000000">
      <w:r>
        <w:t>- Full English Driving License</w:t>
      </w:r>
    </w:p>
    <w:p w14:paraId="54ACF0B8" w14:textId="77777777" w:rsidR="002B1096" w:rsidRDefault="00000000">
      <w:r>
        <w:t>- Non-smoker</w:t>
      </w:r>
    </w:p>
    <w:p w14:paraId="099BA89A" w14:textId="77777777" w:rsidR="002B1096" w:rsidRDefault="00000000">
      <w:pPr>
        <w:pStyle w:val="Heading1"/>
      </w:pPr>
      <w:r>
        <w:t>References</w:t>
      </w:r>
    </w:p>
    <w:p w14:paraId="339FC2AF" w14:textId="77777777" w:rsidR="002B1096" w:rsidRDefault="00000000">
      <w:r>
        <w:t>- Matt Sturgess – +44 7710 698536</w:t>
      </w:r>
    </w:p>
    <w:p w14:paraId="12FC89E5" w14:textId="77777777" w:rsidR="002B1096" w:rsidRDefault="00000000">
      <w:r>
        <w:t>- Martin Cooke – +44 7958 451765 | cookem@stockportgrammar.co.uk</w:t>
      </w:r>
    </w:p>
    <w:p w14:paraId="7D42D341" w14:textId="77777777" w:rsidR="002B1096" w:rsidRDefault="00000000">
      <w:r>
        <w:t>- Calum Crichton – +44 7742 653526 | csc@kes.hants.sch.uk</w:t>
      </w:r>
    </w:p>
    <w:p w14:paraId="07AF663E" w14:textId="77777777" w:rsidR="002B1096" w:rsidRDefault="00000000">
      <w:r>
        <w:t>- Marc Bailey – +44 7983 413587 | marcbailey@voyagecare.com</w:t>
      </w:r>
    </w:p>
    <w:p w14:paraId="6EF21523" w14:textId="77777777" w:rsidR="002B1096" w:rsidRDefault="00000000">
      <w:pPr>
        <w:pStyle w:val="Heading1"/>
      </w:pPr>
      <w:r>
        <w:t>Letter of Application</w:t>
      </w:r>
    </w:p>
    <w:p w14:paraId="5821DDE5" w14:textId="77777777" w:rsidR="002B1096" w:rsidRDefault="00000000">
      <w:r>
        <w:t>To Whom It May Concern,</w:t>
      </w:r>
    </w:p>
    <w:p w14:paraId="264A6F89" w14:textId="77777777" w:rsidR="002B1096" w:rsidRDefault="00000000">
      <w:r>
        <w:t>I am writing to express my keen interest in the coaching position advertised. With a strong dedication to sports coaching and a diverse skill set acquired through both hands-on experience and formal education, I am eager for the opportunity to contribute to your program.</w:t>
      </w:r>
    </w:p>
    <w:p w14:paraId="10A5B057" w14:textId="77777777" w:rsidR="002B1096" w:rsidRDefault="00000000">
      <w:r>
        <w:t>In addition to my experience as a physical educator in schools across South Africa and England, I have actively pursued professional development, earning multiple sports-related diplomas online. These include certifications in sports nutrition, psychology, coaching, and management. Furthermore, I hold Cricket South Africa Level 1 and Level 2 coaching certificates, which have equipped me with advanced techniques and strategies specific to cricket.</w:t>
      </w:r>
    </w:p>
    <w:p w14:paraId="3F6ABDB7" w14:textId="77777777" w:rsidR="002B1096" w:rsidRDefault="00000000">
      <w:r>
        <w:t>I was previously involved in coaching at Stockport Grammar School, where I served as:</w:t>
      </w:r>
    </w:p>
    <w:p w14:paraId="7CFCF396" w14:textId="77777777" w:rsidR="002B1096" w:rsidRDefault="00000000">
      <w:r>
        <w:t>- U15 and 1st XI Girls Cricket Coach (2025)</w:t>
      </w:r>
    </w:p>
    <w:p w14:paraId="0F19C718" w14:textId="77777777" w:rsidR="002B1096" w:rsidRDefault="00000000">
      <w:r>
        <w:t>- 1st XI Boys Cricket Coach (2025)</w:t>
      </w:r>
    </w:p>
    <w:p w14:paraId="6AF79219" w14:textId="77777777" w:rsidR="002B1096" w:rsidRDefault="00000000">
      <w:r>
        <w:t>- U13, U15, and 1st XI Girls Hockey Coach (2024–2025)</w:t>
      </w:r>
    </w:p>
    <w:p w14:paraId="36ACB3A2" w14:textId="77777777" w:rsidR="002B1096" w:rsidRDefault="00000000">
      <w:r>
        <w:t>- U12–U14 Boys Hockey Coach (2024–2025)</w:t>
      </w:r>
    </w:p>
    <w:p w14:paraId="1A740C92" w14:textId="77777777" w:rsidR="002B1096" w:rsidRDefault="00000000">
      <w:r>
        <w:t>Additionally, I hold an England Hockey Level 1 Umpire certification (2024), further expanding my expertise in the sport.</w:t>
      </w:r>
    </w:p>
    <w:p w14:paraId="7112F1C9" w14:textId="77777777" w:rsidR="002B1096" w:rsidRDefault="00000000">
      <w:r>
        <w:t>Beyond my current coaching roles, I have also been actively involved in practical PE classes at Stockport Grammar School, where I have developed a newfound passion for rugby coaching. I have had the opportunity to deliver girls’ rugby sessions, an experience that has deepened my enthusiasm for the sport and strengthened my commitment to fostering skill development and engagement in rugby.</w:t>
      </w:r>
    </w:p>
    <w:p w14:paraId="7ED2A76C" w14:textId="77777777" w:rsidR="002B1096" w:rsidRDefault="00000000">
      <w:r>
        <w:t>My diverse background allows me to deliver high-quality coaching sessions tailored to athletes at all levels. Whether designing personalised training programs, incorporating sports psychology principles, or managing sports programs effectively, I am committed to fostering holistic athlete development and promoting a culture of excellence.</w:t>
      </w:r>
    </w:p>
    <w:p w14:paraId="726DE0BA" w14:textId="77777777" w:rsidR="002B1096" w:rsidRDefault="00000000">
      <w:r>
        <w:t>Furthermore, my experience as a healthcare assistant practitioner and support worker during the COVID-19 pandemic has strengthened my adaptability and resilience in challenging environments. These qualities, combined with my passion for sports coaching, make me a valuable asset to any sports department.</w:t>
      </w:r>
    </w:p>
    <w:p w14:paraId="7C534191" w14:textId="77777777" w:rsidR="002B1096" w:rsidRDefault="00000000">
      <w:r>
        <w:t>I would welcome the opportunity to discuss how my expertise aligns with the needs of this coaching role. Thank you for your time and consideration—I look forward to the possibility of contributing to your team.</w:t>
      </w:r>
    </w:p>
    <w:p w14:paraId="21075D93" w14:textId="77777777" w:rsidR="002B1096" w:rsidRDefault="00000000">
      <w:r>
        <w:t>Yours sincerely,</w:t>
      </w:r>
    </w:p>
    <w:p w14:paraId="329D9AA8" w14:textId="77777777" w:rsidR="002B1096" w:rsidRDefault="00000000">
      <w:r>
        <w:t>Tim Niemand</w:t>
      </w:r>
    </w:p>
    <w:sectPr w:rsidR="002B10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2310214">
    <w:abstractNumId w:val="8"/>
  </w:num>
  <w:num w:numId="2" w16cid:durableId="1803302964">
    <w:abstractNumId w:val="6"/>
  </w:num>
  <w:num w:numId="3" w16cid:durableId="1121534180">
    <w:abstractNumId w:val="5"/>
  </w:num>
  <w:num w:numId="4" w16cid:durableId="470245730">
    <w:abstractNumId w:val="4"/>
  </w:num>
  <w:num w:numId="5" w16cid:durableId="858197339">
    <w:abstractNumId w:val="7"/>
  </w:num>
  <w:num w:numId="6" w16cid:durableId="545413952">
    <w:abstractNumId w:val="3"/>
  </w:num>
  <w:num w:numId="7" w16cid:durableId="2014018998">
    <w:abstractNumId w:val="2"/>
  </w:num>
  <w:num w:numId="8" w16cid:durableId="219173842">
    <w:abstractNumId w:val="1"/>
  </w:num>
  <w:num w:numId="9" w16cid:durableId="119106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1096"/>
    <w:rsid w:val="00326F90"/>
    <w:rsid w:val="003E6BC5"/>
    <w:rsid w:val="00AA1D8D"/>
    <w:rsid w:val="00B47730"/>
    <w:rsid w:val="00CB0664"/>
    <w:rsid w:val="00FC32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C4091"/>
  <w14:defaultImageDpi w14:val="300"/>
  <w15:docId w15:val="{D5A564CD-D281-B04C-9184-DAE4ADD4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Timothy Niemand</cp:lastModifiedBy>
  <cp:revision>2</cp:revision>
  <dcterms:created xsi:type="dcterms:W3CDTF">2013-12-23T23:15:00Z</dcterms:created>
  <dcterms:modified xsi:type="dcterms:W3CDTF">2025-11-09T20:06:00Z</dcterms:modified>
  <cp:category/>
</cp:coreProperties>
</file>